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69DB" w14:textId="77777777" w:rsidR="00576E6A" w:rsidRDefault="00A0402A">
      <w:pPr>
        <w:pStyle w:val="Heading1"/>
      </w:pPr>
      <w:r>
        <w:t>Petition to Register Northwood Recreation Ground as an Asset of Community Value</w:t>
      </w:r>
    </w:p>
    <w:p w14:paraId="5A87F3C3" w14:textId="6A6AF5B9" w:rsidR="00576E6A" w:rsidRDefault="00A0402A">
      <w:r>
        <w:t xml:space="preserve">We, the undersigned, call on </w:t>
      </w:r>
      <w:r w:rsidR="00C8414C">
        <w:t xml:space="preserve">Derbyshire Dales District Council </w:t>
      </w:r>
      <w:r>
        <w:t>to recognize Northwood Recreation Ground as an Asset of Community Value. This site, which includes a football pitch, a children's play area, and a wildflower meadow, is vital for our community's well-being and leisure activities. It provides a space for physical activity, social interaction, and connection with nature, all of which contribute to the overall quality of life for local residents.</w:t>
      </w:r>
    </w:p>
    <w:p w14:paraId="2C9F6DC3" w14:textId="77777777" w:rsidR="00576E6A" w:rsidRDefault="00A0402A">
      <w:r>
        <w:t>We urge the authorities to preserve this valuable community asset for current and future generations.</w:t>
      </w:r>
    </w:p>
    <w:p w14:paraId="7B429738" w14:textId="77777777" w:rsidR="00576E6A" w:rsidRDefault="00A0402A">
      <w:pPr>
        <w:pStyle w:val="Heading2"/>
      </w:pPr>
      <w:r>
        <w:t>Signatures</w:t>
      </w:r>
    </w:p>
    <w:p w14:paraId="44B04730" w14:textId="77777777" w:rsidR="00576E6A" w:rsidRDefault="00A0402A">
      <w:r>
        <w:t>1. ____________________________ [Name &amp; Signature]</w:t>
      </w:r>
    </w:p>
    <w:p w14:paraId="39A7E26A" w14:textId="77777777" w:rsidR="00576E6A" w:rsidRDefault="00A0402A">
      <w:r>
        <w:t>2. ____________________________ [Name &amp; Signature]</w:t>
      </w:r>
    </w:p>
    <w:p w14:paraId="78A5DE83" w14:textId="77777777" w:rsidR="00576E6A" w:rsidRDefault="00A0402A">
      <w:r>
        <w:t>3. ____________________________ [Name &amp; Signature]</w:t>
      </w:r>
    </w:p>
    <w:p w14:paraId="0E5637E9" w14:textId="77777777" w:rsidR="00576E6A" w:rsidRDefault="00A0402A">
      <w:r>
        <w:t>4. ____________________________ [Name &amp; Signature]</w:t>
      </w:r>
    </w:p>
    <w:p w14:paraId="1CABA3EA" w14:textId="77777777" w:rsidR="00576E6A" w:rsidRDefault="00A0402A">
      <w:r>
        <w:t>5. ____________________________ [Name &amp; Signature]</w:t>
      </w:r>
    </w:p>
    <w:sectPr w:rsidR="00576E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3055694">
    <w:abstractNumId w:val="8"/>
  </w:num>
  <w:num w:numId="2" w16cid:durableId="1393887498">
    <w:abstractNumId w:val="6"/>
  </w:num>
  <w:num w:numId="3" w16cid:durableId="699820315">
    <w:abstractNumId w:val="5"/>
  </w:num>
  <w:num w:numId="4" w16cid:durableId="904796343">
    <w:abstractNumId w:val="4"/>
  </w:num>
  <w:num w:numId="5" w16cid:durableId="1134130314">
    <w:abstractNumId w:val="7"/>
  </w:num>
  <w:num w:numId="6" w16cid:durableId="1002974131">
    <w:abstractNumId w:val="3"/>
  </w:num>
  <w:num w:numId="7" w16cid:durableId="857548960">
    <w:abstractNumId w:val="2"/>
  </w:num>
  <w:num w:numId="8" w16cid:durableId="1956204530">
    <w:abstractNumId w:val="1"/>
  </w:num>
  <w:num w:numId="9" w16cid:durableId="110770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6E6A"/>
    <w:rsid w:val="007F06CD"/>
    <w:rsid w:val="00A0402A"/>
    <w:rsid w:val="00AA1D8D"/>
    <w:rsid w:val="00B47730"/>
    <w:rsid w:val="00C841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3CF03"/>
  <w14:defaultImageDpi w14:val="300"/>
  <w15:docId w15:val="{72DC95D4-40E5-4926-AF46-DA2065AB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Neath</cp:lastModifiedBy>
  <cp:revision>2</cp:revision>
  <dcterms:created xsi:type="dcterms:W3CDTF">2025-11-01T16:35:00Z</dcterms:created>
  <dcterms:modified xsi:type="dcterms:W3CDTF">2025-11-01T16:35:00Z</dcterms:modified>
  <cp:category/>
</cp:coreProperties>
</file>